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全图解家庭理财书  案例实操版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全图解家庭理财书  案例实操版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本书出售、求购地址：https://www.jiaokey.com/book/detail/14018051.html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关键词搜索：https://www.jiaokey.com/tag/全图解家庭理财书  案例实操版.html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