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新农村建设中农民主体作用研究  以西南少数民族地区为例</w:t>
      </w:r>
    </w:p>
    <w:p>
      <w:r>
        <w:rPr>
          <w:rFonts w:ascii="宋体" w:hAnsi="宋体" w:eastAsia="宋体"/>
          <w:sz w:val="24"/>
        </w:rPr>
        <w:t>刘鸿渊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新农村建设中农民主体作用研究  以西南少数民族地区为例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本书出售、求购地址：https://www.jiaokey.com/book/detail/14018050.html</w:t>
      </w:r>
    </w:p>
    <w:p>
      <w:r>
        <w:t>更多相关图书推荐：https://www.jiaokey.com</w:t>
      </w:r>
    </w:p>
    <w:p>
      <w:r>
        <w:t>刘鸿渊 其他作品：https://www.jiaokey.com/tag/刘鸿渊.html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关键词搜索：https://www.jiaokey.com/tag/新农村建设中农民主体作用研究  以西南少数民族地区为例.html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