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新型城镇化战略下建设用地再开发政策的理论与实践</w:t>
      </w:r>
    </w:p>
    <w:p>
      <w:r>
        <w:rPr>
          <w:rFonts w:ascii="宋体" w:hAnsi="宋体" w:eastAsia="宋体"/>
          <w:sz w:val="24"/>
        </w:rPr>
        <w:t>谭荣，王庆日，唐健著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新型城镇化战略下建设用地再开发政策的理论与实践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谭荣，王庆日，唐健著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本书出售、求购地址：https://www.jiaokey.com/book/detail/14018048.html</w:t>
      </w:r>
    </w:p>
    <w:p>
      <w:r>
        <w:t>更多相关图书推荐：https://www.jiaokey.com</w:t>
      </w:r>
    </w:p>
    <w:p>
      <w:r>
        <w:t>谭荣，王庆日，唐健著 其他作品：https://www.jiaokey.com/tag/谭荣，王庆日，唐健著.html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关键词搜索：https://www.jiaokey.com/tag/新型城镇化战略下建设用地再开发政策的理论与实践.html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