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深圳学派建设丛书  第3辑  生命正义研究</w:t>
      </w:r>
    </w:p>
    <w:p>
      <w:r>
        <w:rPr>
          <w:rFonts w:ascii="宋体" w:hAnsi="宋体" w:eastAsia="宋体"/>
          <w:sz w:val="24"/>
        </w:rPr>
        <w:t>田启波等著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深圳学派建设丛书  第3辑  生命正义研究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田启波等著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本书出售、求购地址：https://www.jiaokey.com/book/detail/14018041.html</w:t>
      </w:r>
    </w:p>
    <w:p>
      <w:r>
        <w:t>更多相关图书推荐：https://www.jiaokey.com</w:t>
      </w:r>
    </w:p>
    <w:p>
      <w:r>
        <w:t>田启波等著 其他作品：https://www.jiaokey.com/tag/田启波等著.html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关键词搜索：https://www.jiaokey.com/tag/深圳学派建设丛书  第3辑  生命正义研究.html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