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书名：田野中的艺术呈现  湘西土家族传统音乐文化的多维视角研究</w:t>
      </w:r>
    </w:p>
    <w:p>
      <w:r>
        <w:t>作者：陈东著</w:t>
      </w:r>
    </w:p>
    <w:p>
      <w:r>
        <w:t>出版社：长春:吉林大学出版社,2016.04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田野中的艺术呈现  湘西土家族传统音乐文化的多维视角研究 评论地址：https://www.jiaokey.com/book/detail/14018013.html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