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岩土工程测试与检测技术  第2版</w:t>
      </w:r>
    </w:p>
    <w:p>
      <w:r>
        <w:rPr>
          <w:rFonts w:ascii="宋体" w:hAnsi="宋体" w:eastAsia="宋体"/>
          <w:sz w:val="24"/>
        </w:rPr>
        <w:t>宋金珉，王旭东，徐洪钟主编；贺永年，杨维好主审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岩土工程测试与检测技术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宋金珉，王旭东，徐洪钟主编；贺永年，杨维好主审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本书出售、求购地址：https://www.jiaokey.com/book/detail/14018000.html</w:t>
      </w:r>
    </w:p>
    <w:p>
      <w:r>
        <w:t>更多相关图书推荐：https://www.jiaokey.com</w:t>
      </w:r>
    </w:p>
    <w:p>
      <w:r>
        <w:t>宋金珉，王旭东，徐洪钟主编；贺永年，杨维好主审 其他作品：https://www.jiaokey.com/tag/宋金珉，王旭东，徐洪钟主编；贺永年，杨维好主审.html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关键词搜索：https://www.jiaokey.com/tag/岩土工程测试与检测技术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