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书名：物联网环境下农产品供应链的管理与优化</w:t>
      </w:r>
    </w:p>
    <w:p>
      <w:r>
        <w:t>作者：哈乐群著</w:t>
      </w:r>
    </w:p>
    <w:p>
      <w:r>
        <w:t>出版社：长春:吉林大学出版社,2016.05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物联网环境下农产品供应链的管理与优化 评论地址：https://www.jiaokey.com/book/detail/14017988.html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