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拉铁门  民国上海京剧生产体制研究</w:t>
      </w:r>
    </w:p>
    <w:p>
      <w:r>
        <w:rPr>
          <w:rFonts w:ascii="宋体" w:hAnsi="宋体" w:eastAsia="宋体"/>
          <w:sz w:val="24"/>
        </w:rPr>
        <w:t>苗露著（内蒙古财经大学）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拉铁门  民国上海京剧生产体制研究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苗露著（内蒙古财经大学）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本书出售、求购地址：https://www.jiaokey.com/book/detail/14017987.html</w:t>
      </w:r>
    </w:p>
    <w:p>
      <w:r>
        <w:t>更多相关图书推荐：https://www.jiaokey.com</w:t>
      </w:r>
    </w:p>
    <w:p>
      <w:r>
        <w:t>苗露著（内蒙古财经大学） 其他作品：https://www.jiaokey.com/tag/苗露著（内蒙古财经大学）.html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关键词搜索：https://www.jiaokey.com/tag/拉铁门  民国上海京剧生产体制研究.html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