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唐君毅与宋明理学  基于工夫论的朱陆王学之会通</w:t>
      </w:r>
    </w:p>
    <w:p>
      <w:r>
        <w:rPr>
          <w:rFonts w:ascii="宋体" w:hAnsi="宋体" w:eastAsia="宋体"/>
          <w:sz w:val="24"/>
        </w:rPr>
        <w:t>何仁富著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唐君毅与宋明理学  基于工夫论的朱陆王学之会通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本书出售、求购地址：https://www.jiaokey.com/book/detail/14017985.html</w:t>
      </w:r>
    </w:p>
    <w:p>
      <w:r>
        <w:t>更多相关图书推荐：https://www.jiaokey.com</w:t>
      </w:r>
    </w:p>
    <w:p>
      <w:r>
        <w:t>何仁富著 其他作品：https://www.jiaokey.com/tag/何仁富著.html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关键词搜索：https://www.jiaokey.com/tag/唐君毅与宋明理学  基于工夫论的朱陆王学之会通.html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