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书名：从社会主义核心价值观看高校教育改革</w:t>
      </w:r>
    </w:p>
    <w:p>
      <w:r>
        <w:t>作者：唐莉著</w:t>
      </w:r>
    </w:p>
    <w:p>
      <w:r>
        <w:t>出版社：长春：吉林大学出版社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从社会主义核心价值观看高校教育改革 评论地址：https://www.jiaokey.com/book/detail/14017966.html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