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高校博物馆发展研究  以上海地区为中心</w:t>
      </w:r>
    </w:p>
    <w:p>
      <w:r>
        <w:rPr>
          <w:rFonts w:ascii="宋体" w:hAnsi="宋体" w:eastAsia="宋体"/>
          <w:sz w:val="24"/>
        </w:rPr>
        <w:t>郭骥，曹永玓，冯志浩著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高校博物馆发展研究  以上海地区为中心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郭骥，曹永玓，冯志浩著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本书出售、求购地址：https://www.jiaokey.com/book/detail/14017957.html</w:t>
      </w:r>
    </w:p>
    <w:p>
      <w:r>
        <w:t>更多相关图书推荐：https://www.jiaokey.com</w:t>
      </w:r>
    </w:p>
    <w:p>
      <w:r>
        <w:t>郭骥，曹永玓，冯志浩著 其他作品：https://www.jiaokey.com/tag/郭骥，曹永玓，冯志浩著.html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关键词搜索：https://www.jiaokey.com/tag/高校博物馆发展研究  以上海地区为中心.html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