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草本植物识别图鉴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本书出售、求购地址：https://www.jiaokey.com/book/detail/14017897.html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关键词搜索：https://www.jiaokey.com/tag/草本植物识别图鉴.html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