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书名：陕北区域方言选释</w:t>
      </w:r>
    </w:p>
    <w:p>
      <w:r>
        <w:t>作者：王兆仪编</w:t>
      </w:r>
    </w:p>
    <w:p>
      <w:r>
        <w:t>出版社：西安:三秦出版社,2014.07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陕北区域方言选释 评论地址：https://www.jiaokey.com/book/detail/14017890.html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