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汉锡名词术语规范词典</w:t>
      </w:r>
    </w:p>
    <w:p>
      <w:r>
        <w:rPr>
          <w:rFonts w:ascii="宋体" w:hAnsi="宋体" w:eastAsia="宋体"/>
          <w:sz w:val="24"/>
        </w:rPr>
        <w:t>新疆维吾尔自治区民族语言名词术语规范审定委员会锡伯语专业组，伊犁师范学院中国锡伯语言文化研究中心编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汉锡名词术语规范词典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新疆维吾尔自治区民族语言名词术语规范审定委员会锡伯语专业组，伊犁师范学院中国锡伯语言文化研究中心编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本书出售、求购地址：https://www.jiaokey.com/book/detail/14017875.html</w:t>
      </w:r>
    </w:p>
    <w:p>
      <w:r>
        <w:t>更多相关图书推荐：https://www.jiaokey.com</w:t>
      </w:r>
    </w:p>
    <w:p>
      <w:r>
        <w:t>新疆维吾尔自治区民族语言名词术语规范审定委员会锡伯语专业组，伊犁师范学院中国锡伯语言文化研究中心编 其他作品：https://www.jiaokey.com/tag/新疆维吾尔自治区民族语言名词术语规范审定委员会锡伯语专业组，伊犁师范学院中国锡伯语言文化研究中心编.html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关键词搜索：https://www.jiaokey.com/tag/汉锡名词术语规范词典.html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