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战国文字编  修订本</w:t>
      </w:r>
    </w:p>
    <w:p>
      <w:r>
        <w:rPr>
          <w:rFonts w:ascii="宋体" w:hAnsi="宋体" w:eastAsia="宋体"/>
          <w:sz w:val="24"/>
        </w:rPr>
        <w:t>汤馀惠主编；赖炳伟副主编；徐在国，吴良宝编纂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战国文字编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汤馀惠主编；赖炳伟副主编；徐在国，吴良宝编纂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本书出售、求购地址：https://www.jiaokey.com/book/detail/14017782.html</w:t>
      </w:r>
    </w:p>
    <w:p>
      <w:r>
        <w:t>更多相关图书推荐：https://www.jiaokey.com</w:t>
      </w:r>
    </w:p>
    <w:p>
      <w:r>
        <w:t>汤馀惠主编；赖炳伟副主编；徐在国，吴良宝编纂 其他作品：https://www.jiaokey.com/tag/汤馀惠主编；赖炳伟副主编；徐在国，吴良宝编纂.html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关键词搜索：https://www.jiaokey.com/tag/战国文字编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