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书名：巾帼英雄赵一曼</w:t>
      </w:r>
    </w:p>
    <w:p>
      <w:r>
        <w:t>作者：戚厚杰著</w:t>
      </w:r>
    </w:p>
    <w:p>
      <w:r>
        <w:t>出版社：南京:南京出版社,2016.04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巾帼英雄赵一曼 评论地址：https://www.jiaokey.com/book/detail/14017753.html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