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书名：抵御外侮  中华英豪传奇  抗倭名将戚继光</w:t>
      </w:r>
    </w:p>
    <w:p>
      <w:r>
        <w:t>作者：韩朝建著</w:t>
      </w:r>
    </w:p>
    <w:p>
      <w:r>
        <w:t>出版社：南京:南京出版社,2016.04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抵御外侮  中华英豪传奇  抗倭名将戚继光 评论地址：https://www.jiaokey.com/book/detail/14017750.html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