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大学教师发展  从历史迈向未来</w:t>
      </w:r>
    </w:p>
    <w:p>
      <w:r>
        <w:rPr>
          <w:rFonts w:ascii="宋体" w:hAnsi="宋体" w:eastAsia="宋体"/>
          <w:sz w:val="24"/>
        </w:rPr>
        <w:t>（美）索尔奇内利等著；周军强译；李伟审校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大学教师发展  从历史迈向未来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（美）索尔奇内利等著；周军强译；李伟审校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本书出售、求购地址：https://www.jiaokey.com/book/detail/14017743.html</w:t>
      </w:r>
    </w:p>
    <w:p>
      <w:r>
        <w:t>更多相关图书推荐：https://www.jiaokey.com</w:t>
      </w:r>
    </w:p>
    <w:p>
      <w:r>
        <w:t>（美）索尔奇内利等著；周军强译；李伟审校 其他作品：https://www.jiaokey.com/tag/（美）索尔奇内利等著；周军强译；李伟审校.html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关键词搜索：https://www.jiaokey.com/tag/大学教师发展  从历史迈向未来.html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