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人类不平等的起源</w:t>
      </w:r>
    </w:p>
    <w:p>
      <w:r>
        <w:rPr>
          <w:rFonts w:ascii="宋体" w:hAnsi="宋体" w:eastAsia="宋体"/>
          <w:sz w:val="24"/>
        </w:rPr>
        <w:t>（美）肯特·弗兰纳里（Kent Flannery），（美）乔伊斯·马库斯（Joyce Marcus）著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人类不平等的起源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（美）肯特·弗兰纳里（Kent Flannery），（美）乔伊斯·马库斯（Joyce Marcus）著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本书出售、求购地址：https://www.jiaokey.com/book/detail/14017738.html</w:t>
      </w:r>
    </w:p>
    <w:p>
      <w:r>
        <w:t>更多相关图书推荐：https://www.jiaokey.com</w:t>
      </w:r>
    </w:p>
    <w:p>
      <w:r>
        <w:t>（美）肯特·弗兰纳里（Kent Flannery），（美）乔伊斯·马库斯（Joyce Marcus）著 其他作品：https://www.jiaokey.com/tag/（美）肯特·弗兰纳里（Kent Flannery），（美）乔伊斯·马库斯（Joyce Marcus）著.html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关键词搜索：https://www.jiaokey.com/tag/人类不平等的起源.html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