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月满花明，不如情暖一场  至情至性的旷世佳人陆小曼</w:t>
      </w:r>
    </w:p>
    <w:p>
      <w:r>
        <w:rPr>
          <w:rFonts w:ascii="宋体" w:hAnsi="宋体" w:eastAsia="宋体"/>
          <w:sz w:val="24"/>
        </w:rPr>
        <w:t>沈念著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月满花明，不如情暖一场  至情至性的旷世佳人陆小曼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本书出售、求购地址：https://www.jiaokey.com/book/detail/14017719.html</w:t>
      </w:r>
    </w:p>
    <w:p>
      <w:r>
        <w:t>更多相关图书推荐：https://www.jiaokey.com</w:t>
      </w:r>
    </w:p>
    <w:p>
      <w:r>
        <w:t>沈念著 其他作品：https://www.jiaokey.com/tag/沈念著.html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关键词搜索：https://www.jiaokey.com/tag/月满花明，不如情暖一场  至情至性的旷世佳人陆小曼.html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