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书名：浪漫需要揭穿</w:t>
      </w:r>
    </w:p>
    <w:p>
      <w:r>
        <w:t>作者：怪物不二著</w:t>
      </w:r>
    </w:p>
    <w:p>
      <w:r>
        <w:t>出版社：青岛:青岛出版社,2016.05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浪漫需要揭穿 评论地址：https://www.jiaokey.com/book/detail/14017718.html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