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滩涂环游记</w:t>
      </w:r>
    </w:p>
    <w:p>
      <w:r>
        <w:rPr>
          <w:rFonts w:ascii="宋体" w:hAnsi="宋体" w:eastAsia="宋体"/>
          <w:sz w:val="24"/>
        </w:rPr>
        <w:t>（韩）波波讲故事著；（韩）崔宇彬绘；章科佳译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滩涂环游记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（韩）波波讲故事著；（韩）崔宇彬绘；章科佳译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本书出售、求购地址：https://www.jiaokey.com/book/detail/14017699.html</w:t>
      </w:r>
    </w:p>
    <w:p>
      <w:r>
        <w:t>更多相关图书推荐：https://www.jiaokey.com</w:t>
      </w:r>
    </w:p>
    <w:p>
      <w:r>
        <w:t>（韩）波波讲故事著；（韩）崔宇彬绘；章科佳译 其他作品：https://www.jiaokey.com/tag/（韩）波波讲故事著；（韩）崔宇彬绘；章科佳译.html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关键词搜索：https://www.jiaokey.com/tag/滩涂环游记.html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