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书名：过去的痛  梅·萨藤独居日记</w:t>
      </w:r>
    </w:p>
    <w:p>
      <w:r>
        <w:t>作者：（美）梅·萨藤著；马永波译</w:t>
      </w:r>
    </w:p>
    <w:p>
      <w:r>
        <w:t>出版社：桂林:广西师范大学出版社,2016.06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过去的痛  梅·萨藤独居日记 评论地址：https://www.jiaokey.com/book/detail/14017691.html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