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阿城文集  遍地风流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阿城文集  遍地风流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本书出售、求购地址：https://www.jiaokey.com/book/detail/14017688.html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关键词搜索：https://www.jiaokey.com/tag/阿城文集  遍地风流.html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