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书名：美国孩子喜欢问的为什么  关于人体的有趣问题</w:t>
      </w:r>
    </w:p>
    <w:p>
      <w:r>
        <w:t>作者：张梦菲编著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总页数：149</w:t>
      </w:r>
    </w:p>
    <w:p>
      <w:r>
        <w:t>更多请访问教客网: www.jiaokey.com</w:t>
      </w:r>
    </w:p>
    <w:p>
      <w:r>
        <w:t>美国孩子喜欢问的为什么  关于人体的有趣问题 评论地址：https://www.jiaokey.com/book/detail/14017665.html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