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书名：唠唠叨叨的妈妈</w:t>
      </w:r>
    </w:p>
    <w:p>
      <w:r>
        <w:t>作者：罗曦文；高万娜，张娟，付小雪绘</w:t>
      </w:r>
    </w:p>
    <w:p>
      <w:r>
        <w:t>出版社：北京:新时代出版社,2016.01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唠唠叨叨的妈妈 评论地址：https://www.jiaokey.com/book/detail/14017651.html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