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书名：米粒兔的泪河</w:t>
      </w:r>
    </w:p>
    <w:p>
      <w:r>
        <w:t>作者：罗曦文；桃柳豆绘</w:t>
      </w:r>
    </w:p>
    <w:p>
      <w:r>
        <w:t>出版社：北京:新时代出版社,2016.01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米粒兔的泪河 评论地址：https://www.jiaokey.com/book/detail/14017650.html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