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书名：风色  1</w:t>
      </w:r>
    </w:p>
    <w:p>
      <w:r>
        <w:t>作者：（韩）郭在容原著；（韩）卞在娥编；（韩）林光默绘；漫友文化译</w:t>
      </w:r>
    </w:p>
    <w:p>
      <w:r>
        <w:t>出版社：天津:天津人民出版社,2016.05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风色  1 评论地址：https://www.jiaokey.com/book/detail/14017649.html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