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阿城文集  文化不是味精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阿城文集  文化不是味精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本书出售、求购地址：https://www.jiaokey.com/book/detail/14017647.html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关键词搜索：https://www.jiaokey.com/tag/阿城文集  文化不是味精.html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