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闲话闲说  中国世俗与中国小说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闲话闲说  中国世俗与中国小说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本书出售、求购地址：https://www.jiaokey.com/book/detail/14017645.html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关键词搜索：https://www.jiaokey.com/tag/闲话闲说  中国世俗与中国小说.html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