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书名：这样跟孩子定规矩孩子最不会抵触</w:t>
      </w:r>
    </w:p>
    <w:p>
      <w:r>
        <w:t>作者：（美）乔治·M.卡帕卡著；叶小芳译</w:t>
      </w:r>
    </w:p>
    <w:p>
      <w:r>
        <w:t>出版社：北京联合出版公司,2016.05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这样跟孩子定规矩孩子最不会抵触 评论地址：https://www.jiaokey.com/book/detail/14017642.html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