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耐心比天赋更重要  陪孩子走向最美的未来</w:t>
      </w:r>
    </w:p>
    <w:p>
      <w:r>
        <w:rPr>
          <w:rFonts w:ascii="宋体" w:hAnsi="宋体" w:eastAsia="宋体"/>
          <w:sz w:val="24"/>
        </w:rPr>
        <w:t>（奥）马蒂亚斯·萨特著；乐竞文译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耐心比天赋更重要  陪孩子走向最美的未来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（奥）马蒂亚斯·萨特著；乐竞文译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本书出售、求购地址：https://www.jiaokey.com/book/detail/14017634.html</w:t>
      </w:r>
    </w:p>
    <w:p>
      <w:r>
        <w:t>更多相关图书推荐：https://www.jiaokey.com</w:t>
      </w:r>
    </w:p>
    <w:p>
      <w:r>
        <w:t>（奥）马蒂亚斯·萨特著；乐竞文译 其他作品：https://www.jiaokey.com/tag/（奥）马蒂亚斯·萨特著；乐竞文译.html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关键词搜索：https://www.jiaokey.com/tag/耐心比天赋更重要  陪孩子走向最美的未来.html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