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  图画书王国  小甲虫的旅行</w:t>
      </w:r>
    </w:p>
    <w:p>
      <w:r>
        <w:rPr>
          <w:rFonts w:ascii="宋体" w:hAnsi="宋体" w:eastAsia="宋体"/>
          <w:sz w:val="24"/>
        </w:rPr>
        <w:t>（德）安娜·玛尔著；（德）安缇耶·达姆绘；刘海颖译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  图画书王国  小甲虫的旅行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（德）安娜·玛尔著；（德）安缇耶·达姆绘；刘海颖译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本书出售、求购地址：https://www.jiaokey.com/book/detail/14017623.html</w:t>
      </w:r>
    </w:p>
    <w:p>
      <w:r>
        <w:t>更多相关图书推荐：https://www.jiaokey.com</w:t>
      </w:r>
    </w:p>
    <w:p>
      <w:r>
        <w:t>（德）安娜·玛尔著；（德）安缇耶·达姆绘；刘海颖译 其他作品：https://www.jiaokey.com/tag/（德）安娜·玛尔著；（德）安缇耶·达姆绘；刘海颖译.html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关键词搜索：https://www.jiaokey.com/tag/魔法象  图画书王国  小甲虫的旅行.html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