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别担心，小熊</w:t>
      </w:r>
    </w:p>
    <w:p>
      <w:r>
        <w:rPr>
          <w:rFonts w:ascii="宋体" w:hAnsi="宋体" w:eastAsia="宋体"/>
          <w:sz w:val="24"/>
        </w:rPr>
        <w:t>（美）格雷格·佛利著；薛楗译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别担心，小熊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（美）格雷格·佛利著；薛楗译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本书出售、求购地址：https://www.jiaokey.com/book/detail/14017620.html</w:t>
      </w:r>
    </w:p>
    <w:p>
      <w:r>
        <w:t>更多相关图书推荐：https://www.jiaokey.com</w:t>
      </w:r>
    </w:p>
    <w:p>
      <w:r>
        <w:t>（美）格雷格·佛利著；薛楗译 其他作品：https://www.jiaokey.com/tag/（美）格雷格·佛利著；薛楗译.html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关键词搜索：https://www.jiaokey.com/tag/别担心，小熊.html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