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人文与社会系列  文化杂交</w:t>
      </w:r>
    </w:p>
    <w:p>
      <w:r>
        <w:rPr>
          <w:rFonts w:ascii="宋体" w:hAnsi="宋体" w:eastAsia="宋体"/>
          <w:sz w:val="24"/>
        </w:rPr>
        <w:t>（英国）彼得·伯克著；杨元，蔡玉辉译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人文与社会系列  文化杂交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（英国）彼得·伯克著；杨元，蔡玉辉译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本书出售、求购地址：https://www.jiaokey.com/book/detail/14017617.html</w:t>
      </w:r>
    </w:p>
    <w:p>
      <w:r>
        <w:t>更多相关图书推荐：https://www.jiaokey.com</w:t>
      </w:r>
    </w:p>
    <w:p>
      <w:r>
        <w:t>（英国）彼得·伯克著；杨元，蔡玉辉译 其他作品：https://www.jiaokey.com/tag/（英国）彼得·伯克著；杨元，蔡玉辉译.html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关键词搜索：https://www.jiaokey.com/tag/凤凰文库  人文与社会系列  文化杂交.html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