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  组织健康胜于一切</w:t>
      </w:r>
    </w:p>
    <w:p>
      <w:r>
        <w:rPr>
          <w:rFonts w:ascii="宋体" w:hAnsi="宋体" w:eastAsia="宋体"/>
          <w:sz w:val="24"/>
        </w:rPr>
        <w:t>（美）帕特里克·兰西奥尼（Patrick Lencioni）著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  组织健康胜于一切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（美）帕特里克·兰西奥尼（Patrick Lencioni）著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本书出售、求购地址：https://www.jiaokey.com/book/detail/14017612.html</w:t>
      </w:r>
    </w:p>
    <w:p>
      <w:r>
        <w:t>更多相关图书推荐：https://www.jiaokey.com</w:t>
      </w:r>
    </w:p>
    <w:p>
      <w:r>
        <w:t>（美）帕特里克·兰西奥尼（Patrick Lencioni）著 其他作品：https://www.jiaokey.com/tag/（美）帕特里克·兰西奥尼（Patrick Lencioni）著.html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关键词搜索：https://www.jiaokey.com/tag/优势  组织健康胜于一切.html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