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正念癌症康复</w:t>
      </w:r>
    </w:p>
    <w:p>
      <w:r>
        <w:rPr>
          <w:rFonts w:ascii="宋体" w:hAnsi="宋体" w:eastAsia="宋体"/>
          <w:sz w:val="24"/>
        </w:rPr>
        <w:t>（加）琳达·卡尔森（Linda E.Carlson），（加）迈克尔·斯佩卡（Michael Speca）著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正念癌症康复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（加）琳达·卡尔森（Linda E.Carlson），（加）迈克尔·斯佩卡（Michael Speca）著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本书出售、求购地址：https://www.jiaokey.com/book/detail/14017610.html</w:t>
      </w:r>
    </w:p>
    <w:p>
      <w:r>
        <w:t>更多相关图书推荐：https://www.jiaokey.com</w:t>
      </w:r>
    </w:p>
    <w:p>
      <w:r>
        <w:t>（加）琳达·卡尔森（Linda E.Carlson），（加）迈克尔·斯佩卡（Michael Speca）著 其他作品：https://www.jiaokey.com/tag/（加）琳达·卡尔森（Linda E.Carlson），（加）迈克尔·斯佩卡（Michael Speca）著.html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关键词搜索：https://www.jiaokey.com/tag/正念癌症康复.html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