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书名：儿歌  童谣  绕口令  谜语大全  注音版</w:t>
      </w:r>
    </w:p>
    <w:p>
      <w:r>
        <w:t>作者：龚勋主编</w:t>
      </w:r>
    </w:p>
    <w:p>
      <w:r>
        <w:t>出版社：成都:天地出版社,2016.06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儿歌  童谣  绕口令  谜语大全  注音版 评论地址：https://www.jiaokey.com/book/detail/14017595.html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