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书名：发现更多  鲨鱼</w:t>
      </w:r>
    </w:p>
    <w:p>
      <w:r>
        <w:t>作者：（美）大卫·伯尼著；王懿译；屠强审订</w:t>
      </w:r>
    </w:p>
    <w:p>
      <w:r>
        <w:t>出版社：天津:新蕾出版社,2016.03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发现更多  鲨鱼 评论地址：https://www.jiaokey.com/book/detail/14017592.html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