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书名：从零开始读懂金融学  2  巴比伦富翁的投资理财课</w:t>
      </w:r>
    </w:p>
    <w:p>
      <w:r>
        <w:t>作者：（美）乔治·克拉森著；斯凯恩译</w:t>
      </w:r>
    </w:p>
    <w:p>
      <w:r>
        <w:t>出版社：上海:立信会计出版社,2016.06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从零开始读懂金融学  2  巴比伦富翁的投资理财课 评论地址：https://www.jiaokey.com/book/detail/14017586.html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