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你还在用错误的方式管人  一步一步教你做个员工需要的管理者</w:t>
      </w:r>
    </w:p>
    <w:p>
      <w:r>
        <w:rPr>
          <w:rFonts w:ascii="宋体" w:hAnsi="宋体" w:eastAsia="宋体"/>
          <w:sz w:val="24"/>
        </w:rPr>
        <w:t>（美）布鲁斯·塔尔根（Bruce Tulgan）著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你还在用错误的方式管人  一步一步教你做个员工需要的管理者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（美）布鲁斯·塔尔根（Bruce Tulgan）著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本书出售、求购地址：https://www.jiaokey.com/book/detail/14017585.html</w:t>
      </w:r>
    </w:p>
    <w:p>
      <w:r>
        <w:t>更多相关图书推荐：https://www.jiaokey.com</w:t>
      </w:r>
    </w:p>
    <w:p>
      <w:r>
        <w:t>（美）布鲁斯·塔尔根（Bruce Tulgan）著 其他作品：https://www.jiaokey.com/tag/（美）布鲁斯·塔尔根（Bruce Tulgan）著.html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关键词搜索：https://www.jiaokey.com/tag/你还在用错误的方式管人  一步一步教你做个员工需要的管理者.html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