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梁衡散文中学生读本  心中的桃花源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梁衡散文中学生读本  心中的桃花源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本书出售、求购地址：https://www.jiaokey.com/book/detail/14017583.html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关键词搜索：https://www.jiaokey.com/tag/梁衡散文中学生读本  心中的桃花源.html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