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书名：家常徽菜</w:t>
      </w:r>
    </w:p>
    <w:p>
      <w:r>
        <w:t>作者：加贝著</w:t>
      </w:r>
    </w:p>
    <w:p>
      <w:r>
        <w:t>出版社：南京:译林出版社,2016.06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家常徽菜 评论地址：https://www.jiaokey.com/book/detail/14017576.html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