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有意味的形式  中外现代诗歌精选</w:t>
      </w:r>
    </w:p>
    <w:p>
      <w:r>
        <w:rPr>
          <w:rFonts w:ascii="宋体" w:hAnsi="宋体" w:eastAsia="宋体"/>
          <w:sz w:val="24"/>
        </w:rPr>
        <w:t>李天靖，严志明，山刚主编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有意味的形式  中外现代诗歌精选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李天靖，严志明，山刚主编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本书出售、求购地址：https://www.jiaokey.com/book/detail/14017570.html</w:t>
      </w:r>
    </w:p>
    <w:p>
      <w:r>
        <w:t>更多相关图书推荐：https://www.jiaokey.com</w:t>
      </w:r>
    </w:p>
    <w:p>
      <w:r>
        <w:t>李天靖，严志明，山刚主编 其他作品：https://www.jiaokey.com/tag/李天靖，严志明，山刚主编.html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关键词搜索：https://www.jiaokey.com/tag/有意味的形式  中外现代诗歌精选.html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