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书名：宝贝在狮城  上  新加坡留学生的学习与生活实录</w:t>
      </w:r>
    </w:p>
    <w:p>
      <w:r>
        <w:t>作者：大丫，畅爸主编</w:t>
      </w:r>
    </w:p>
    <w:p>
      <w:r>
        <w:t>出版社：武汉：华中师范大学出版社</w:t>
      </w:r>
    </w:p>
    <w:p>
      <w:r>
        <w:t>出版日期：2016.05</w:t>
      </w:r>
    </w:p>
    <w:p>
      <w:r>
        <w:t>总页数：203</w:t>
      </w:r>
    </w:p>
    <w:p>
      <w:r>
        <w:t>更多请访问教客网: www.jiaokey.com</w:t>
      </w:r>
    </w:p>
    <w:p>
      <w:r>
        <w:t>宝贝在狮城  上  新加坡留学生的学习与生活实录 评论地址：https://www.jiaokey.com/book/detail/14017552.html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