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艾泽拉斯的曙光  《魔兽》电影前传故事漫画</w:t>
      </w:r>
    </w:p>
    <w:p>
      <w:r>
        <w:rPr>
          <w:rFonts w:ascii="宋体" w:hAnsi="宋体" w:eastAsia="宋体"/>
          <w:sz w:val="24"/>
        </w:rPr>
        <w:t>（美）克里斯·梅森，（美）保罗·康奈尔编；（美）马特·布若姆等绘；王坚译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艾泽拉斯的曙光  《魔兽》电影前传故事漫画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（美）克里斯·梅森，（美）保罗·康奈尔编；（美）马特·布若姆等绘；王坚译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本书出售、求购地址：https://www.jiaokey.com/book/detail/14017548.html</w:t>
      </w:r>
    </w:p>
    <w:p>
      <w:r>
        <w:t>更多相关图书推荐：https://www.jiaokey.com</w:t>
      </w:r>
    </w:p>
    <w:p>
      <w:r>
        <w:t>（美）克里斯·梅森，（美）保罗·康奈尔编；（美）马特·布若姆等绘；王坚译 其他作品：https://www.jiaokey.com/tag/（美）克里斯·梅森，（美）保罗·康奈尔编；（美）马特·布若姆等绘；王坚译.html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关键词搜索：https://www.jiaokey.com/tag/艾泽拉斯的曙光  《魔兽》电影前传故事漫画.html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