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书名：孟德斯鸠分权论研究</w:t>
      </w:r>
    </w:p>
    <w:p>
      <w:r>
        <w:t>作者：蔡乐钊著</w:t>
      </w:r>
    </w:p>
    <w:p>
      <w:r>
        <w:t>出版社：上海:上海三联书店,2016.05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孟德斯鸠分权论研究 评论地址：https://www.jiaokey.com/book/detail/14017542.html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