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方方蛋外国儿童文学馆  龙骑士  猎龙令</w:t>
      </w:r>
    </w:p>
    <w:p>
      <w:r>
        <w:rPr>
          <w:rFonts w:ascii="宋体" w:hAnsi="宋体" w:eastAsia="宋体"/>
          <w:sz w:val="24"/>
        </w:rPr>
        <w:t>（奥）F.S.斯科兰兹卡著；张怿琛译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方方蛋外国儿童文学馆  龙骑士  猎龙令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（奥）F.S.斯科兰兹卡著；张怿琛译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本书出售、求购地址：https://www.jiaokey.com/book/detail/14017539.html</w:t>
      </w:r>
    </w:p>
    <w:p>
      <w:r>
        <w:t>更多相关图书推荐：https://www.jiaokey.com</w:t>
      </w:r>
    </w:p>
    <w:p>
      <w:r>
        <w:t>（奥）F.S.斯科兰兹卡著；张怿琛译 其他作品：https://www.jiaokey.com/tag/（奥）F.S.斯科兰兹卡著；张怿琛译.html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关键词搜索：https://www.jiaokey.com/tag/方方蛋外国儿童文学馆  龙骑士  猎龙令.html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