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书名：股灾简史  逃顶、监管、交易规则和熔断机制的那些事儿</w:t>
      </w:r>
    </w:p>
    <w:p>
      <w:r>
        <w:t>作者：刘海亮，买敬江著</w:t>
      </w:r>
    </w:p>
    <w:p>
      <w:r>
        <w:t>出版社：上海:立信会计出版社,2016.03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股灾简史  逃顶、监管、交易规则和熔断机制的那些事儿 评论地址：https://www.jiaokey.com/book/detail/14017517.html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