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经理人教练指南  简单高效发掘员工潜力6步法</w:t>
      </w:r>
    </w:p>
    <w:p>
      <w:r>
        <w:rPr>
          <w:rFonts w:ascii="宋体" w:hAnsi="宋体" w:eastAsia="宋体"/>
          <w:sz w:val="24"/>
        </w:rPr>
        <w:t>（美）布莱恩·艾默生（Brian Emerson），（美）安妮·洛尔（Anne Loehr）著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经理人教练指南  简单高效发掘员工潜力6步法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（美）布莱恩·艾默生（Brian Emerson），（美）安妮·洛尔（Anne Loehr）著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本书出售、求购地址：https://www.jiaokey.com/book/detail/14017508.html</w:t>
      </w:r>
    </w:p>
    <w:p>
      <w:r>
        <w:t>更多相关图书推荐：https://www.jiaokey.com</w:t>
      </w:r>
    </w:p>
    <w:p>
      <w:r>
        <w:t>（美）布莱恩·艾默生（Brian Emerson），（美）安妮·洛尔（Anne Loehr）著 其他作品：https://www.jiaokey.com/tag/（美）布莱恩·艾默生（Brian Emerson），（美）安妮·洛尔（Anne Loehr）著.html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关键词搜索：https://www.jiaokey.com/tag/经理人教练指南  简单高效发掘员工潜力6步法.html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